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86810" w14:textId="3B94CD1B" w:rsidR="00B576E9" w:rsidRDefault="00B576E9" w:rsidP="00B576E9">
      <w:pPr>
        <w:pStyle w:val="1"/>
        <w:jc w:val="right"/>
      </w:pPr>
    </w:p>
    <w:p w14:paraId="733E6AEB" w14:textId="77777777" w:rsidR="00661255" w:rsidRPr="00BF1373" w:rsidRDefault="00661255" w:rsidP="00661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73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Ленинградской области «Ларьянская школа-интернат, реализующая адаптированные образовательные программы»</w:t>
      </w:r>
    </w:p>
    <w:p w14:paraId="3C98AF29" w14:textId="77777777" w:rsidR="00661255" w:rsidRPr="00BF1373" w:rsidRDefault="00661255" w:rsidP="00661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4800D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1E31497E" w14:textId="77777777" w:rsidR="00661255" w:rsidRDefault="00661255" w:rsidP="00661255">
      <w:pPr>
        <w:rPr>
          <w:rFonts w:ascii="Times New Roman" w:hAnsi="Times New Roman" w:cs="Times New Roman"/>
          <w:b/>
        </w:rPr>
      </w:pPr>
    </w:p>
    <w:p w14:paraId="63DD2749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3639046C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446B6219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669F4221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06B8DF28" w14:textId="77777777" w:rsidR="00661255" w:rsidRPr="00DB1C18" w:rsidRDefault="00661255" w:rsidP="00661255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</w:t>
      </w:r>
      <w:r w:rsidRPr="00DB1C18">
        <w:rPr>
          <w:rFonts w:ascii="Times New Roman" w:eastAsia="Times New Roman" w:hAnsi="Times New Roman" w:cs="Times New Roman"/>
          <w:b/>
          <w:color w:val="auto"/>
          <w:lang w:bidi="ar-SA"/>
        </w:rPr>
        <w:t>РАССМОТРЕН                                                           УТВЕРЖДЕН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</w:p>
    <w:p w14:paraId="7D55BBF9" w14:textId="77777777" w:rsidR="00661255" w:rsidRPr="00DB1C18" w:rsidRDefault="00661255" w:rsidP="00661255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</w:t>
      </w:r>
      <w:r w:rsidRPr="00DB1C18">
        <w:rPr>
          <w:rFonts w:ascii="Times New Roman" w:eastAsia="Times New Roman" w:hAnsi="Times New Roman" w:cs="Times New Roman"/>
          <w:b/>
          <w:color w:val="auto"/>
          <w:lang w:bidi="ar-SA"/>
        </w:rPr>
        <w:t>на заседании педагогического совета                        Приказом от  30.08.2024 года</w:t>
      </w:r>
    </w:p>
    <w:p w14:paraId="5D19335F" w14:textId="77777777" w:rsidR="00661255" w:rsidRPr="00DB1C18" w:rsidRDefault="00661255" w:rsidP="00661255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</w:t>
      </w:r>
      <w:r w:rsidRPr="00DB1C1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Протокол от 29.08.2024 года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Pr="00DB1C1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92</w:t>
      </w:r>
    </w:p>
    <w:p w14:paraId="2AD49D5A" w14:textId="77777777" w:rsidR="00661255" w:rsidRPr="00DB1C18" w:rsidRDefault="00661255" w:rsidP="00661255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</w:t>
      </w:r>
      <w:r w:rsidRPr="00DB1C1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№ 1                                                                    </w:t>
      </w:r>
    </w:p>
    <w:p w14:paraId="39A5575E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17158A8A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30709E5C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6B77FB2C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74EBB952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12318630" w14:textId="77777777" w:rsidR="00661255" w:rsidRDefault="00661255" w:rsidP="00661255">
      <w:pPr>
        <w:rPr>
          <w:rFonts w:ascii="Times New Roman" w:hAnsi="Times New Roman" w:cs="Times New Roman"/>
          <w:b/>
        </w:rPr>
      </w:pPr>
    </w:p>
    <w:p w14:paraId="10F59B9C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395F5DAE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1A99A3EC" w14:textId="77777777" w:rsidR="00661255" w:rsidRPr="000E3D99" w:rsidRDefault="00661255" w:rsidP="00661255">
      <w:pPr>
        <w:pStyle w:val="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ПЛАН</w:t>
      </w:r>
    </w:p>
    <w:p w14:paraId="133241B2" w14:textId="77777777" w:rsidR="00661255" w:rsidRPr="000E3D99" w:rsidRDefault="00661255" w:rsidP="00661255">
      <w:pPr>
        <w:pStyle w:val="1"/>
        <w:jc w:val="center"/>
        <w:rPr>
          <w:sz w:val="44"/>
          <w:szCs w:val="44"/>
        </w:rPr>
      </w:pPr>
      <w:r w:rsidRPr="000E3D99">
        <w:rPr>
          <w:b/>
          <w:bCs/>
          <w:sz w:val="52"/>
          <w:szCs w:val="52"/>
        </w:rPr>
        <w:t xml:space="preserve"> профориентационной работы</w:t>
      </w:r>
      <w:r w:rsidRPr="000E3D99">
        <w:rPr>
          <w:b/>
          <w:bCs/>
          <w:sz w:val="44"/>
          <w:szCs w:val="44"/>
        </w:rPr>
        <w:t xml:space="preserve"> </w:t>
      </w:r>
      <w:r w:rsidRPr="000E3D99">
        <w:rPr>
          <w:b/>
          <w:bCs/>
          <w:sz w:val="44"/>
          <w:szCs w:val="44"/>
        </w:rPr>
        <w:br/>
        <w:t>ГБОУ ЛО «Ларьянская школа-интернат»</w:t>
      </w:r>
      <w:r w:rsidRPr="000E3D99">
        <w:rPr>
          <w:b/>
          <w:bCs/>
          <w:sz w:val="44"/>
          <w:szCs w:val="44"/>
        </w:rPr>
        <w:br/>
        <w:t>на 202</w:t>
      </w:r>
      <w:r>
        <w:rPr>
          <w:b/>
          <w:bCs/>
          <w:sz w:val="44"/>
          <w:szCs w:val="44"/>
        </w:rPr>
        <w:t>4</w:t>
      </w:r>
      <w:r w:rsidRPr="000E3D99">
        <w:rPr>
          <w:b/>
          <w:bCs/>
          <w:sz w:val="44"/>
          <w:szCs w:val="44"/>
        </w:rPr>
        <w:t>-202</w:t>
      </w:r>
      <w:r>
        <w:rPr>
          <w:b/>
          <w:bCs/>
          <w:sz w:val="44"/>
          <w:szCs w:val="44"/>
        </w:rPr>
        <w:t>5</w:t>
      </w:r>
      <w:r w:rsidRPr="000E3D99">
        <w:rPr>
          <w:b/>
          <w:bCs/>
          <w:sz w:val="44"/>
          <w:szCs w:val="44"/>
        </w:rPr>
        <w:t xml:space="preserve"> учебный год</w:t>
      </w:r>
    </w:p>
    <w:p w14:paraId="0A0EFC8B" w14:textId="77777777" w:rsidR="00661255" w:rsidRPr="000E3D99" w:rsidRDefault="00661255" w:rsidP="00661255">
      <w:pPr>
        <w:pStyle w:val="1"/>
        <w:spacing w:after="300"/>
        <w:jc w:val="center"/>
        <w:rPr>
          <w:sz w:val="40"/>
          <w:szCs w:val="40"/>
        </w:rPr>
      </w:pPr>
      <w:r w:rsidRPr="000E3D99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</w:rPr>
        <w:t>Основной</w:t>
      </w:r>
      <w:r w:rsidRPr="000E3D99">
        <w:rPr>
          <w:b/>
          <w:bCs/>
          <w:sz w:val="40"/>
          <w:szCs w:val="40"/>
        </w:rPr>
        <w:t xml:space="preserve"> уровень Профориентационного минимума)</w:t>
      </w:r>
    </w:p>
    <w:p w14:paraId="7BFB20C8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6C259303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7885CBC1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3FE69A15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0CB1F1EC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219A997E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42FF3770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53FE9429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6886C5E1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1562328A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73399DE3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046B11CB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1A9643D5" w14:textId="77777777" w:rsidR="00661255" w:rsidRDefault="00661255" w:rsidP="00661255">
      <w:pPr>
        <w:rPr>
          <w:rFonts w:ascii="Times New Roman" w:hAnsi="Times New Roman" w:cs="Times New Roman"/>
          <w:b/>
        </w:rPr>
      </w:pPr>
    </w:p>
    <w:p w14:paraId="11B506DE" w14:textId="77777777" w:rsidR="00661255" w:rsidRDefault="00661255" w:rsidP="00661255">
      <w:pPr>
        <w:rPr>
          <w:rFonts w:ascii="Times New Roman" w:hAnsi="Times New Roman" w:cs="Times New Roman"/>
          <w:b/>
        </w:rPr>
      </w:pPr>
    </w:p>
    <w:p w14:paraId="356BC66D" w14:textId="77777777" w:rsidR="00661255" w:rsidRDefault="00661255" w:rsidP="00661255">
      <w:pPr>
        <w:rPr>
          <w:rFonts w:ascii="Times New Roman" w:hAnsi="Times New Roman" w:cs="Times New Roman"/>
          <w:b/>
        </w:rPr>
      </w:pPr>
    </w:p>
    <w:p w14:paraId="02A80AEF" w14:textId="77777777" w:rsidR="00661255" w:rsidRDefault="00661255" w:rsidP="00661255">
      <w:pPr>
        <w:rPr>
          <w:rFonts w:ascii="Times New Roman" w:hAnsi="Times New Roman" w:cs="Times New Roman"/>
          <w:b/>
        </w:rPr>
      </w:pPr>
    </w:p>
    <w:p w14:paraId="68D526DF" w14:textId="77777777" w:rsidR="00661255" w:rsidRDefault="00661255" w:rsidP="00661255">
      <w:pPr>
        <w:jc w:val="center"/>
        <w:rPr>
          <w:rFonts w:ascii="Times New Roman" w:hAnsi="Times New Roman" w:cs="Times New Roman"/>
          <w:b/>
        </w:rPr>
      </w:pPr>
    </w:p>
    <w:p w14:paraId="54412A01" w14:textId="77777777" w:rsidR="00661255" w:rsidRPr="00DB1C18" w:rsidRDefault="00661255" w:rsidP="00661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18">
        <w:rPr>
          <w:rFonts w:ascii="Times New Roman" w:hAnsi="Times New Roman" w:cs="Times New Roman"/>
          <w:b/>
          <w:sz w:val="28"/>
          <w:szCs w:val="28"/>
        </w:rPr>
        <w:t>2024 год</w:t>
      </w:r>
    </w:p>
    <w:p w14:paraId="5F6CFD9C" w14:textId="77777777" w:rsidR="00B576E9" w:rsidRDefault="00B576E9">
      <w:pPr>
        <w:pStyle w:val="1"/>
        <w:jc w:val="center"/>
      </w:pPr>
    </w:p>
    <w:p w14:paraId="62F53EE7" w14:textId="77777777" w:rsidR="00661255" w:rsidRDefault="00661255">
      <w:pPr>
        <w:pStyle w:val="1"/>
        <w:jc w:val="center"/>
      </w:pPr>
    </w:p>
    <w:p w14:paraId="757B1C40" w14:textId="77777777" w:rsidR="00661255" w:rsidRDefault="00661255">
      <w:pPr>
        <w:pStyle w:val="1"/>
        <w:jc w:val="center"/>
      </w:pPr>
    </w:p>
    <w:p w14:paraId="0EF7B884" w14:textId="77777777" w:rsidR="00661255" w:rsidRDefault="00661255">
      <w:pPr>
        <w:pStyle w:val="1"/>
        <w:jc w:val="center"/>
      </w:pPr>
    </w:p>
    <w:p w14:paraId="47135927" w14:textId="77777777" w:rsidR="00661255" w:rsidRDefault="00661255">
      <w:pPr>
        <w:pStyle w:val="1"/>
        <w:jc w:val="center"/>
      </w:pPr>
    </w:p>
    <w:p w14:paraId="4C5008BB" w14:textId="77777777" w:rsidR="00661255" w:rsidRDefault="00661255">
      <w:pPr>
        <w:pStyle w:val="1"/>
        <w:jc w:val="center"/>
      </w:pPr>
    </w:p>
    <w:p w14:paraId="734A34AB" w14:textId="4320449B" w:rsidR="00F64D96" w:rsidRDefault="00661255">
      <w:pPr>
        <w:pStyle w:val="1"/>
        <w:jc w:val="center"/>
      </w:pPr>
      <w:r>
        <w:rPr>
          <w:b/>
          <w:bCs/>
        </w:rPr>
        <w:t>План</w:t>
      </w:r>
      <w:r w:rsidR="00C539BF">
        <w:rPr>
          <w:b/>
          <w:bCs/>
        </w:rPr>
        <w:t xml:space="preserve"> профориентационной работы </w:t>
      </w:r>
      <w:r w:rsidR="00B86B01">
        <w:rPr>
          <w:b/>
          <w:bCs/>
        </w:rPr>
        <w:br/>
        <w:t>ГБОУ ЛО «Ларьянская школа-интернат»</w:t>
      </w:r>
      <w:r w:rsidR="00C539BF">
        <w:rPr>
          <w:b/>
          <w:bCs/>
        </w:rPr>
        <w:br/>
        <w:t>на 202</w:t>
      </w:r>
      <w:r w:rsidR="00A04E97">
        <w:rPr>
          <w:b/>
          <w:bCs/>
        </w:rPr>
        <w:t>4</w:t>
      </w:r>
      <w:r w:rsidR="00C539BF">
        <w:rPr>
          <w:b/>
          <w:bCs/>
        </w:rPr>
        <w:t>-202</w:t>
      </w:r>
      <w:r w:rsidR="00A04E97">
        <w:rPr>
          <w:b/>
          <w:bCs/>
        </w:rPr>
        <w:t>5</w:t>
      </w:r>
      <w:r w:rsidR="00C539BF">
        <w:rPr>
          <w:b/>
          <w:bCs/>
        </w:rPr>
        <w:t xml:space="preserve"> учебный год</w:t>
      </w:r>
    </w:p>
    <w:p w14:paraId="00D36CA6" w14:textId="5DFE639E" w:rsidR="00F64D96" w:rsidRDefault="00C539BF">
      <w:pPr>
        <w:pStyle w:val="1"/>
        <w:spacing w:after="300"/>
        <w:jc w:val="center"/>
      </w:pPr>
      <w:r>
        <w:rPr>
          <w:b/>
          <w:bCs/>
        </w:rPr>
        <w:t>(</w:t>
      </w:r>
      <w:r w:rsidR="00E0264A">
        <w:rPr>
          <w:b/>
          <w:bCs/>
        </w:rPr>
        <w:t>Основной</w:t>
      </w:r>
      <w:r w:rsidR="00E0264A">
        <w:rPr>
          <w:b/>
          <w:bCs/>
        </w:rPr>
        <w:tab/>
      </w:r>
      <w:r>
        <w:rPr>
          <w:b/>
          <w:bCs/>
        </w:rPr>
        <w:t xml:space="preserve">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C098DCA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 xml:space="preserve">Задачи </w:t>
      </w:r>
      <w:r w:rsidR="00FE3039">
        <w:rPr>
          <w:b/>
          <w:bCs/>
          <w:u w:val="single"/>
        </w:rPr>
        <w:t>основного</w:t>
      </w:r>
      <w:r>
        <w:rPr>
          <w:b/>
          <w:bCs/>
          <w:u w:val="single"/>
        </w:rPr>
        <w:t xml:space="preserve">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Pr="00B86B01" w:rsidRDefault="00C539BF" w:rsidP="00B86B01">
      <w:pPr>
        <w:pStyle w:val="1"/>
        <w:spacing w:after="160"/>
        <w:ind w:left="720"/>
        <w:jc w:val="center"/>
      </w:pPr>
      <w:r w:rsidRPr="00B86B01">
        <w:rPr>
          <w:b/>
          <w:bCs/>
        </w:rPr>
        <w:t>Каждый уровень профминимума реализуется по семи ключевым направлениям:</w:t>
      </w:r>
    </w:p>
    <w:p w14:paraId="1E02094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профильные предпрофессиональные классы (инженерные, медицинские,</w:t>
      </w:r>
      <w:proofErr w:type="gramEnd"/>
    </w:p>
    <w:p w14:paraId="4F2ABF42" w14:textId="77777777" w:rsidR="00F64D96" w:rsidRDefault="00C539BF">
      <w:pPr>
        <w:pStyle w:val="1"/>
        <w:ind w:left="1160"/>
        <w:jc w:val="both"/>
      </w:pPr>
      <w:proofErr w:type="gramStart"/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  <w:proofErr w:type="gramEnd"/>
    </w:p>
    <w:p w14:paraId="35F83858" w14:textId="4B614171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дополнительны</w:t>
      </w:r>
      <w:r w:rsidR="004574F4">
        <w:t>е</w:t>
      </w:r>
    </w:p>
    <w:p w14:paraId="0E965AFE" w14:textId="43292709" w:rsidR="00F64D96" w:rsidRDefault="00C539BF">
      <w:pPr>
        <w:pStyle w:val="1"/>
        <w:ind w:left="1160"/>
        <w:jc w:val="both"/>
      </w:pPr>
      <w:r>
        <w:t>материал</w:t>
      </w:r>
      <w:r w:rsidR="004574F4">
        <w:t>ы</w:t>
      </w:r>
      <w:r>
        <w:t xml:space="preserve"> к учебным предметам (математика, </w:t>
      </w:r>
      <w:r w:rsidR="004574F4">
        <w:t>домоводство, ОСЖ, трудовое профильное обучение</w:t>
      </w:r>
      <w:r>
        <w:t>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lastRenderedPageBreak/>
        <w:t>внеурочная деятельность, предусматривающая один час в неделю на</w:t>
      </w:r>
    </w:p>
    <w:p w14:paraId="2186875A" w14:textId="77777777" w:rsidR="00F64D96" w:rsidRDefault="00C539BF">
      <w:pPr>
        <w:pStyle w:val="1"/>
        <w:ind w:left="1160"/>
        <w:jc w:val="both"/>
      </w:pPr>
      <w:r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1C0B371A"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«Абилимпикс</w:t>
      </w:r>
      <w:r w:rsidR="00B86B01">
        <w:t>»</w:t>
      </w:r>
      <w:r>
        <w:t>;</w:t>
      </w:r>
    </w:p>
    <w:p w14:paraId="1BC0BD2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14:paraId="54629C62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0459B88E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</w:t>
      </w:r>
      <w:r w:rsidR="00E0264A">
        <w:t>Профильный труд»: столярное дело, швейное дело, сити-фермерство</w:t>
      </w:r>
    </w:p>
    <w:p w14:paraId="4CCDC398" w14:textId="77777777" w:rsidR="00E0264A" w:rsidRDefault="00E0264A" w:rsidP="00E0264A">
      <w:pPr>
        <w:pStyle w:val="1"/>
        <w:tabs>
          <w:tab w:val="left" w:pos="1543"/>
        </w:tabs>
        <w:ind w:left="1160"/>
        <w:jc w:val="both"/>
      </w:pPr>
    </w:p>
    <w:p w14:paraId="7F8009FD" w14:textId="49E2A213" w:rsidR="00E0264A" w:rsidRDefault="00E0264A" w:rsidP="00E0264A">
      <w:pPr>
        <w:pStyle w:val="1"/>
        <w:tabs>
          <w:tab w:val="left" w:pos="1543"/>
        </w:tabs>
        <w:ind w:left="1160"/>
        <w:jc w:val="both"/>
      </w:pPr>
      <w:r>
        <w:t>5-6 классы – 6 часов в неделю</w:t>
      </w:r>
      <w:r>
        <w:br/>
        <w:t>7-9 классы – 7 часов в неделю</w:t>
      </w:r>
    </w:p>
    <w:p w14:paraId="04FBC5DF" w14:textId="21904F59" w:rsidR="00E0264A" w:rsidRDefault="00E0264A" w:rsidP="00E0264A">
      <w:pPr>
        <w:pStyle w:val="1"/>
        <w:tabs>
          <w:tab w:val="left" w:pos="1543"/>
        </w:tabs>
        <w:ind w:left="1160"/>
        <w:jc w:val="both"/>
      </w:pPr>
      <w:r>
        <w:t>10-12 (13) классы – 15 часов в неделю</w:t>
      </w:r>
    </w:p>
    <w:p w14:paraId="6AAA47C5" w14:textId="77777777" w:rsidR="00E0264A" w:rsidRDefault="00E0264A" w:rsidP="00E0264A">
      <w:pPr>
        <w:pStyle w:val="1"/>
        <w:tabs>
          <w:tab w:val="left" w:pos="1543"/>
        </w:tabs>
        <w:ind w:left="1160"/>
        <w:jc w:val="both"/>
      </w:pP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lastRenderedPageBreak/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1AD334ED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 xml:space="preserve">Профессиональные пробы на базе </w:t>
      </w:r>
      <w:r w:rsidR="00FE3039">
        <w:t>предприятий и Борского агропромышленного техникума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14:paraId="5778DC00" w14:textId="754DABAC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 xml:space="preserve">Экскурсии и посещение лекций в образовательных организациях СПО </w:t>
      </w:r>
    </w:p>
    <w:p w14:paraId="529CE2C3" w14:textId="472A58E8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 xml:space="preserve">Конкурсы профориентационной направленности (в том числе в рамках </w:t>
      </w:r>
      <w:r w:rsidR="00B86B01">
        <w:t>«Движения Первых»</w:t>
      </w:r>
      <w:r>
        <w:t xml:space="preserve">, </w:t>
      </w:r>
      <w:r w:rsidR="004574F4">
        <w:t>«</w:t>
      </w:r>
      <w:proofErr w:type="spellStart"/>
      <w:r>
        <w:t>Юнармии</w:t>
      </w:r>
      <w:proofErr w:type="spellEnd"/>
      <w:r w:rsidR="004574F4">
        <w:t>»</w:t>
      </w:r>
      <w:r>
        <w:t>, реализации проекта "Россия - страна возможностей», чемпионатов «Абилимпикс» 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14:paraId="0B12FF12" w14:textId="77777777"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6DD79EC3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</w:t>
      </w:r>
      <w:r w:rsidR="00FE3039">
        <w:rPr>
          <w:b/>
          <w:bCs/>
          <w:u w:val="single"/>
        </w:rPr>
        <w:t>основном</w:t>
      </w:r>
      <w:r>
        <w:rPr>
          <w:b/>
          <w:bCs/>
          <w:u w:val="single"/>
        </w:rPr>
        <w:t xml:space="preserve">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11286864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</w:t>
      </w:r>
      <w:r w:rsidR="00B86B01">
        <w:t>2 (13)</w:t>
      </w:r>
      <w:r>
        <w:t xml:space="preserve"> класс</w:t>
      </w:r>
      <w:r w:rsidR="00B86B01">
        <w:t>ы</w:t>
      </w:r>
      <w:r>
        <w:t xml:space="preserve">, для каждого класса создается с учетом возрастных норм и актуальности профориентационных задач, стоящих перед </w:t>
      </w:r>
      <w:proofErr w:type="gramStart"/>
      <w:r>
        <w:t>обучающимися</w:t>
      </w:r>
      <w:proofErr w:type="gramEnd"/>
      <w:r>
        <w:t xml:space="preserve">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</w:t>
      </w:r>
      <w:r w:rsidR="00B86B01">
        <w:t>востребованных профессий. В 10-</w:t>
      </w:r>
      <w:r>
        <w:t>1</w:t>
      </w:r>
      <w:r w:rsidR="00B86B01">
        <w:t>2(13)</w:t>
      </w:r>
      <w:r>
        <w:t xml:space="preserve">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79845FAA"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</w:t>
      </w:r>
      <w:r>
        <w:lastRenderedPageBreak/>
        <w:t>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</w:t>
      </w:r>
      <w:r w:rsidR="00B86B01">
        <w:t>2 (13)</w:t>
      </w:r>
      <w:r>
        <w:t xml:space="preserve">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>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 w:rsidTr="004574F4">
        <w:trPr>
          <w:trHeight w:hRule="exact" w:val="96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 w:rsidTr="004574F4">
        <w:trPr>
          <w:trHeight w:hRule="exact" w:val="616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B4BE" w14:textId="6B74C6AC" w:rsidR="00F64D96" w:rsidRDefault="00C539BF" w:rsidP="004574F4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Организационно-информационная деятельность</w:t>
            </w:r>
          </w:p>
          <w:p w14:paraId="2F640196" w14:textId="77777777" w:rsidR="004574F4" w:rsidRDefault="004574F4" w:rsidP="00A04E97">
            <w:pPr>
              <w:pStyle w:val="a5"/>
              <w:ind w:left="720"/>
              <w:rPr>
                <w:b/>
                <w:bCs/>
              </w:rPr>
            </w:pPr>
          </w:p>
          <w:p w14:paraId="2FC28C71" w14:textId="77777777" w:rsidR="004574F4" w:rsidRDefault="004574F4" w:rsidP="004574F4">
            <w:pPr>
              <w:pStyle w:val="a5"/>
              <w:numPr>
                <w:ilvl w:val="0"/>
                <w:numId w:val="5"/>
              </w:numPr>
              <w:jc w:val="center"/>
            </w:pPr>
          </w:p>
        </w:tc>
      </w:tr>
      <w:tr w:rsidR="00F64D96" w14:paraId="4C2F104A" w14:textId="77777777" w:rsidTr="004574F4">
        <w:trPr>
          <w:trHeight w:hRule="exact" w:val="127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DA7D1" w14:textId="77777777" w:rsidR="004574F4" w:rsidRDefault="00B86B01" w:rsidP="00B86B01">
            <w:pPr>
              <w:rPr>
                <w:sz w:val="28"/>
                <w:szCs w:val="28"/>
              </w:rPr>
            </w:pPr>
            <w:r w:rsidRPr="00B86B01">
              <w:rPr>
                <w:sz w:val="28"/>
                <w:szCs w:val="28"/>
              </w:rPr>
              <w:t xml:space="preserve"> </w:t>
            </w:r>
          </w:p>
          <w:p w14:paraId="22DA52B5" w14:textId="7D3BCBF9" w:rsidR="00F64D96" w:rsidRPr="00B86B01" w:rsidRDefault="00B86B01" w:rsidP="00B8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B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2FBDB75D" w:rsidR="00F64D96" w:rsidRDefault="00B86B01">
            <w:pPr>
              <w:pStyle w:val="a5"/>
              <w:jc w:val="center"/>
            </w:pPr>
            <w:r>
              <w:t>Инструктор по труду</w:t>
            </w:r>
          </w:p>
        </w:tc>
      </w:tr>
      <w:tr w:rsidR="00F64D96" w14:paraId="1CE1DDCA" w14:textId="77777777" w:rsidTr="004574F4">
        <w:trPr>
          <w:trHeight w:hRule="exact" w:val="11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1C3031F8" w:rsidR="00F64D96" w:rsidRDefault="00C539BF">
            <w:pPr>
              <w:pStyle w:val="a5"/>
              <w:jc w:val="center"/>
            </w:pPr>
            <w:r>
              <w:t xml:space="preserve">Зам. директора по </w:t>
            </w:r>
            <w:r w:rsidR="00B86B01">
              <w:t>У</w:t>
            </w:r>
            <w:r>
              <w:t>ВР</w:t>
            </w:r>
          </w:p>
        </w:tc>
      </w:tr>
      <w:tr w:rsidR="00F64D96" w14:paraId="620AD940" w14:textId="77777777" w:rsidTr="004574F4">
        <w:trPr>
          <w:trHeight w:hRule="exact" w:val="297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4E2586C4" w:rsidR="00F64D96" w:rsidRDefault="00C539BF" w:rsidP="00B86B01">
            <w:pPr>
              <w:pStyle w:val="a5"/>
              <w:jc w:val="both"/>
            </w:pPr>
            <w:r>
              <w:t xml:space="preserve">профессионального образования выпускников </w:t>
            </w:r>
            <w:r w:rsidR="00B86B01">
              <w:t>школы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D017F" w14:textId="77777777" w:rsidR="004574F4" w:rsidRDefault="0045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F50A8" w14:textId="77777777" w:rsidR="004574F4" w:rsidRDefault="0045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F4EF1" w14:textId="758B6C99" w:rsidR="00F64D96" w:rsidRPr="00B86B01" w:rsidRDefault="00B8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B01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</w:t>
            </w:r>
            <w:proofErr w:type="gramStart"/>
            <w:r>
              <w:rPr>
                <w:b/>
                <w:bCs/>
                <w:i/>
                <w:iCs/>
              </w:rPr>
              <w:t>т-</w:t>
            </w:r>
            <w:proofErr w:type="gramEnd"/>
            <w:r>
              <w:rPr>
                <w:b/>
                <w:bCs/>
                <w:i/>
                <w:iCs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2DACB34F" w:rsidR="00F64D96" w:rsidRDefault="00B86B01">
            <w:pPr>
              <w:pStyle w:val="a5"/>
              <w:jc w:val="center"/>
            </w:pPr>
            <w:r>
              <w:t>Заместитель</w:t>
            </w:r>
          </w:p>
          <w:p w14:paraId="19B54503" w14:textId="77777777" w:rsidR="00F64D96" w:rsidRDefault="00C539BF">
            <w:pPr>
              <w:pStyle w:val="a5"/>
              <w:jc w:val="center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14:paraId="5A253FBB" w14:textId="27D78095" w:rsidR="00F64D96" w:rsidRDefault="00B86B01">
            <w:pPr>
              <w:pStyle w:val="a5"/>
              <w:jc w:val="center"/>
            </w:pPr>
            <w:r>
              <w:t>УВР</w:t>
            </w:r>
          </w:p>
        </w:tc>
      </w:tr>
      <w:tr w:rsidR="00F64D96" w14:paraId="464BE694" w14:textId="77777777" w:rsidTr="004574F4">
        <w:trPr>
          <w:trHeight w:hRule="exact" w:val="170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CD7D2" w14:textId="77777777" w:rsidR="004574F4" w:rsidRDefault="0045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75F0C" w14:textId="3ED035AE" w:rsidR="00F64D96" w:rsidRDefault="004574F4">
            <w:pPr>
              <w:rPr>
                <w:sz w:val="10"/>
                <w:szCs w:val="10"/>
              </w:rPr>
            </w:pPr>
            <w:r w:rsidRPr="00B86B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инструктор по труду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6300B" w14:textId="77777777" w:rsidR="004574F4" w:rsidRDefault="004574F4">
            <w:pPr>
              <w:pStyle w:val="a5"/>
              <w:spacing w:before="160"/>
              <w:jc w:val="center"/>
              <w:rPr>
                <w:b/>
                <w:bCs/>
                <w:i/>
                <w:iCs/>
              </w:rPr>
            </w:pPr>
          </w:p>
          <w:p w14:paraId="08C6163F" w14:textId="77777777"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</w:t>
            </w:r>
            <w:proofErr w:type="gramStart"/>
            <w:r>
              <w:rPr>
                <w:b/>
                <w:bCs/>
                <w:i/>
                <w:iCs/>
              </w:rPr>
              <w:t>т-</w:t>
            </w:r>
            <w:proofErr w:type="gramEnd"/>
            <w:r>
              <w:rPr>
                <w:b/>
                <w:bCs/>
                <w:i/>
                <w:iCs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29CA0B46" w:rsidR="00F64D96" w:rsidRDefault="00C539BF">
            <w:pPr>
              <w:pStyle w:val="a5"/>
              <w:jc w:val="center"/>
            </w:pPr>
            <w:r>
              <w:t xml:space="preserve">Зам. директора по </w:t>
            </w:r>
            <w:r w:rsidR="00154389">
              <w:t>У</w:t>
            </w:r>
            <w:r>
              <w:t>ВР</w:t>
            </w:r>
          </w:p>
        </w:tc>
      </w:tr>
      <w:tr w:rsidR="00F64D96" w14:paraId="7FA00489" w14:textId="77777777" w:rsidTr="004574F4">
        <w:trPr>
          <w:trHeight w:hRule="exact" w:val="17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1D05" w14:textId="77777777" w:rsidR="004574F4" w:rsidRDefault="004574F4" w:rsidP="00154389">
            <w:pPr>
              <w:pStyle w:val="a5"/>
              <w:jc w:val="center"/>
            </w:pPr>
          </w:p>
          <w:p w14:paraId="4EED45EA" w14:textId="0E1AB357" w:rsidR="00F64D96" w:rsidRDefault="00154389" w:rsidP="00154389">
            <w:pPr>
              <w:pStyle w:val="a5"/>
              <w:jc w:val="center"/>
            </w:pPr>
            <w:r>
              <w:t>Администраци</w:t>
            </w:r>
            <w:r w:rsidR="00C539BF">
              <w:t xml:space="preserve">я школы, </w:t>
            </w:r>
            <w:r>
              <w:t>инструктор по труду</w:t>
            </w:r>
          </w:p>
        </w:tc>
      </w:tr>
      <w:tr w:rsidR="00F64D96" w14:paraId="722EAE19" w14:textId="77777777" w:rsidTr="004574F4">
        <w:trPr>
          <w:trHeight w:hRule="exact" w:val="251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A83C5D" w14:textId="77777777" w:rsidR="004574F4" w:rsidRDefault="004574F4">
            <w:pPr>
              <w:pStyle w:val="a5"/>
              <w:tabs>
                <w:tab w:val="left" w:pos="2568"/>
              </w:tabs>
              <w:jc w:val="both"/>
            </w:pPr>
          </w:p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228C93E7" w14:textId="68066B34" w:rsidR="00F64D96" w:rsidRDefault="00C539BF" w:rsidP="0015438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</w:t>
            </w:r>
            <w:r w:rsidR="00154389">
              <w:t xml:space="preserve">9 </w:t>
            </w:r>
            <w:r w:rsidR="00B576E9">
              <w:t xml:space="preserve"> классов </w:t>
            </w:r>
            <w:r>
              <w:t>(формирование</w:t>
            </w:r>
            <w:r w:rsidR="004574F4">
              <w:t xml:space="preserve"> учебных групп)</w:t>
            </w:r>
          </w:p>
          <w:p w14:paraId="0612D2B3" w14:textId="77777777" w:rsidR="004574F4" w:rsidRDefault="004574F4" w:rsidP="00154389">
            <w:pPr>
              <w:pStyle w:val="a5"/>
              <w:tabs>
                <w:tab w:val="left" w:pos="1190"/>
                <w:tab w:val="left" w:pos="3350"/>
              </w:tabs>
            </w:pPr>
          </w:p>
          <w:p w14:paraId="1B29BEF9" w14:textId="77777777" w:rsidR="004574F4" w:rsidRDefault="004574F4" w:rsidP="00154389">
            <w:pPr>
              <w:pStyle w:val="a5"/>
              <w:tabs>
                <w:tab w:val="left" w:pos="1190"/>
                <w:tab w:val="left" w:pos="3350"/>
              </w:tabs>
            </w:pPr>
          </w:p>
          <w:p w14:paraId="2B9014CD" w14:textId="77777777" w:rsidR="004574F4" w:rsidRDefault="004574F4" w:rsidP="00154389">
            <w:pPr>
              <w:pStyle w:val="a5"/>
              <w:tabs>
                <w:tab w:val="left" w:pos="1190"/>
                <w:tab w:val="left" w:pos="3350"/>
              </w:tabs>
            </w:pPr>
          </w:p>
          <w:p w14:paraId="0F83C61B" w14:textId="19DD5F17" w:rsidR="004574F4" w:rsidRDefault="004574F4" w:rsidP="00154389">
            <w:pPr>
              <w:pStyle w:val="a5"/>
              <w:tabs>
                <w:tab w:val="left" w:pos="1190"/>
                <w:tab w:val="left" w:pos="3350"/>
              </w:tabs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098B2" w14:textId="77777777" w:rsidR="004574F4" w:rsidRDefault="0045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3A471" w14:textId="5C09E32B" w:rsidR="00F64D96" w:rsidRPr="004574F4" w:rsidRDefault="0045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F4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C77E" w14:textId="77777777" w:rsidR="004574F4" w:rsidRDefault="004574F4">
            <w:pPr>
              <w:pStyle w:val="a5"/>
              <w:jc w:val="center"/>
            </w:pPr>
          </w:p>
          <w:p w14:paraId="079F218B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  <w:p w14:paraId="7ED67588" w14:textId="77777777" w:rsidR="004574F4" w:rsidRDefault="004574F4">
            <w:pPr>
              <w:pStyle w:val="a5"/>
              <w:jc w:val="center"/>
            </w:pPr>
          </w:p>
          <w:p w14:paraId="0467F0C6" w14:textId="77777777" w:rsidR="004574F4" w:rsidRDefault="004574F4">
            <w:pPr>
              <w:pStyle w:val="a5"/>
              <w:jc w:val="center"/>
            </w:pPr>
          </w:p>
          <w:p w14:paraId="3578B118" w14:textId="77777777" w:rsidR="004574F4" w:rsidRDefault="004574F4">
            <w:pPr>
              <w:pStyle w:val="a5"/>
              <w:jc w:val="center"/>
            </w:pPr>
          </w:p>
        </w:tc>
      </w:tr>
    </w:tbl>
    <w:p w14:paraId="03D9E0C2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0CE738AE" w:rsidR="00F64D96" w:rsidRDefault="00C539BF" w:rsidP="00154389">
            <w:pPr>
              <w:pStyle w:val="a5"/>
              <w:jc w:val="center"/>
            </w:pPr>
            <w:r>
              <w:t>Обучающиеся 1-</w:t>
            </w:r>
            <w:r w:rsidR="00154389">
              <w:t>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5883901D" w:rsidR="00F64D96" w:rsidRDefault="00C539BF" w:rsidP="0015438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</w:t>
            </w:r>
            <w:r w:rsidR="00154389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003EEBEA" w:rsidR="00F64D96" w:rsidRDefault="00154389" w:rsidP="00154389">
            <w:pPr>
              <w:pStyle w:val="a5"/>
              <w:jc w:val="center"/>
            </w:pPr>
            <w:r>
              <w:t>Обучающиеся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5B3C3CDB" w:rsidR="00F64D96" w:rsidRDefault="00C539BF" w:rsidP="004574F4">
            <w:pPr>
              <w:pStyle w:val="a5"/>
              <w:jc w:val="center"/>
            </w:pPr>
            <w:r>
              <w:t>Обучающиеся 1-</w:t>
            </w:r>
            <w:r w:rsidR="004574F4">
              <w:t>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22054636" w:rsidR="00F64D96" w:rsidRDefault="00C539BF" w:rsidP="004574F4">
            <w:pPr>
              <w:pStyle w:val="a5"/>
              <w:jc w:val="center"/>
            </w:pPr>
            <w:r>
              <w:t>Обучающиеся 6-</w:t>
            </w:r>
            <w:r w:rsidR="004574F4">
              <w:t>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5D21D8EC" w:rsidR="00F64D96" w:rsidRDefault="00C539BF" w:rsidP="004574F4">
            <w:pPr>
              <w:pStyle w:val="a5"/>
              <w:jc w:val="center"/>
            </w:pPr>
            <w:r>
              <w:t>Обучающиеся 1-</w:t>
            </w:r>
            <w:r w:rsidR="004574F4">
              <w:t>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6B67C334" w:rsidR="00F64D96" w:rsidRDefault="00C539BF" w:rsidP="004574F4">
            <w:pPr>
              <w:pStyle w:val="a5"/>
              <w:jc w:val="center"/>
            </w:pPr>
            <w:r>
              <w:t>Обучающиеся 1-</w:t>
            </w:r>
            <w:r w:rsidR="004574F4">
              <w:t>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2B278C48" w:rsidR="00F64D96" w:rsidRDefault="00C539BF" w:rsidP="00A04E97">
            <w:pPr>
              <w:pStyle w:val="a5"/>
              <w:jc w:val="center"/>
            </w:pPr>
            <w:r>
              <w:t>Обучающиеся 1-</w:t>
            </w:r>
            <w:r w:rsidR="00A04E97">
              <w:t>10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8A44203" w:rsidR="00F64D96" w:rsidRDefault="00C539BF" w:rsidP="00A04E97">
            <w:pPr>
              <w:pStyle w:val="a5"/>
              <w:jc w:val="center"/>
            </w:pPr>
            <w:r>
              <w:t>Обучающиеся 1-</w:t>
            </w:r>
            <w:r w:rsidR="00A04E97">
              <w:t>10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26746DF6" w:rsidR="00F64D96" w:rsidRDefault="00C539BF" w:rsidP="00A04E97">
            <w:pPr>
              <w:pStyle w:val="a5"/>
              <w:jc w:val="center"/>
            </w:pPr>
            <w:r>
              <w:t>Обучающиеся 1-</w:t>
            </w:r>
            <w:r w:rsidR="00A04E97">
              <w:t>10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57D6B367" w:rsidR="00F64D96" w:rsidRDefault="00C539BF" w:rsidP="004574F4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5530FE6F" w:rsidR="00F64D96" w:rsidRDefault="00C539BF" w:rsidP="00A04E97">
            <w:pPr>
              <w:pStyle w:val="a5"/>
              <w:jc w:val="center"/>
            </w:pPr>
            <w:r>
              <w:t>Обучающиеся 8-</w:t>
            </w:r>
            <w:r w:rsidR="00A04E97">
              <w:t>10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69565296" w:rsidR="00F64D96" w:rsidRDefault="00C539BF" w:rsidP="00A04E97">
            <w:pPr>
              <w:pStyle w:val="a5"/>
              <w:jc w:val="center"/>
            </w:pPr>
            <w:r>
              <w:t>Обучающиеся 8-</w:t>
            </w:r>
            <w:r w:rsidR="00A04E97">
              <w:t>10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6A52DAC2" w:rsidR="00F64D96" w:rsidRDefault="00C539BF" w:rsidP="004574F4">
            <w:pPr>
              <w:pStyle w:val="a5"/>
              <w:jc w:val="center"/>
            </w:pPr>
            <w:r>
              <w:t xml:space="preserve">Классные руководители, </w:t>
            </w:r>
            <w:r w:rsidR="004574F4">
              <w:t>инструктор по труду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>онлайн-формате)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5754DF66" w:rsidR="00F64D96" w:rsidRDefault="00C539BF" w:rsidP="00A04E97">
            <w:pPr>
              <w:pStyle w:val="a5"/>
              <w:jc w:val="center"/>
            </w:pPr>
            <w:r>
              <w:t>Обучающиеся 6-</w:t>
            </w:r>
            <w:r w:rsidR="00A04E97">
              <w:t>10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3BCAFE99" w:rsidR="00F64D96" w:rsidRDefault="00C539BF" w:rsidP="00A04E97">
            <w:pPr>
              <w:pStyle w:val="a5"/>
              <w:jc w:val="center"/>
            </w:pPr>
            <w:r>
              <w:t>Родители обучающихся 1-</w:t>
            </w:r>
            <w:r w:rsidR="00A04E97">
              <w:t>10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5E5294B7" w:rsidR="00F64D96" w:rsidRDefault="00C539BF" w:rsidP="00A04E9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</w:t>
            </w:r>
            <w:r w:rsidR="00A04E9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1803C01E" w:rsidR="00F64D96" w:rsidRDefault="00C539BF" w:rsidP="00A04E97">
            <w:pPr>
              <w:pStyle w:val="a5"/>
              <w:jc w:val="center"/>
            </w:pPr>
            <w:r>
              <w:t>Родители обучающихся 1-</w:t>
            </w:r>
            <w:r w:rsidR="00A04E97">
              <w:t>10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048A055" w:rsidR="00F64D96" w:rsidRDefault="004574F4">
            <w:pPr>
              <w:pStyle w:val="a5"/>
              <w:jc w:val="center"/>
            </w:pPr>
            <w:r>
              <w:t>Администраци</w:t>
            </w:r>
            <w:r w:rsidR="00C539BF">
              <w:t>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0109C32E" w14:textId="77777777" w:rsidR="00E0264A" w:rsidRDefault="00E0264A">
      <w:pPr>
        <w:pStyle w:val="1"/>
        <w:spacing w:after="320"/>
        <w:jc w:val="center"/>
        <w:rPr>
          <w:b/>
          <w:bCs/>
          <w:u w:val="single"/>
        </w:rPr>
      </w:pPr>
    </w:p>
    <w:p w14:paraId="5261FDA7" w14:textId="074A6041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t xml:space="preserve">Тематика </w:t>
      </w:r>
      <w:r w:rsidR="00D90ED8">
        <w:rPr>
          <w:b/>
          <w:bCs/>
          <w:u w:val="single"/>
        </w:rPr>
        <w:t>мероприятий</w:t>
      </w:r>
      <w:r>
        <w:rPr>
          <w:b/>
          <w:bCs/>
          <w:u w:val="single"/>
        </w:rPr>
        <w:t xml:space="preserve"> по профориентации</w:t>
      </w:r>
      <w:r>
        <w:rPr>
          <w:b/>
          <w:bCs/>
          <w:u w:val="single"/>
        </w:rPr>
        <w:br/>
        <w:t>на 202</w:t>
      </w:r>
      <w:r w:rsidR="00A04E97">
        <w:rPr>
          <w:b/>
          <w:bCs/>
          <w:u w:val="single"/>
        </w:rPr>
        <w:t>4</w:t>
      </w:r>
      <w:r>
        <w:rPr>
          <w:b/>
          <w:bCs/>
          <w:u w:val="single"/>
        </w:rPr>
        <w:t>-202</w:t>
      </w:r>
      <w:r w:rsidR="00A04E97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DB1C18" w14:paraId="23BCDD8F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0E58E" w14:textId="1F8C71EC" w:rsidR="00DB1C18" w:rsidRDefault="00DB1C18">
            <w:pPr>
              <w:pStyle w:val="a5"/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4B4E" w14:textId="42EC17BC" w:rsidR="00DB1C18" w:rsidRDefault="00DB1C18">
            <w:pPr>
              <w:pStyle w:val="a5"/>
            </w:pPr>
            <w:r>
              <w:t>Занятия по программе «Азбука профессий»</w:t>
            </w:r>
          </w:p>
        </w:tc>
      </w:tr>
      <w:tr w:rsidR="00DB1C18" w14:paraId="01650350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BB3CBB" w14:textId="1B3CD6E7" w:rsidR="00DB1C18" w:rsidRDefault="00DB1C18">
            <w:pPr>
              <w:pStyle w:val="a5"/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5CCF8" w14:textId="274F76D3" w:rsidR="00DB1C18" w:rsidRDefault="00232D03">
            <w:pPr>
              <w:pStyle w:val="a5"/>
            </w:pPr>
            <w:proofErr w:type="gramStart"/>
            <w:r>
              <w:t xml:space="preserve">Мероприятия в рамках проекта «Наставничество» (МО учителей трудового </w:t>
            </w:r>
            <w:proofErr w:type="spellStart"/>
            <w:r>
              <w:t>ообучения</w:t>
            </w:r>
            <w:proofErr w:type="spellEnd"/>
            <w:r>
              <w:t>"</w:t>
            </w:r>
            <w:proofErr w:type="gramEnd"/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227DA60E" w:rsidR="00B576E9" w:rsidRDefault="00B576E9">
            <w:pPr>
              <w:pStyle w:val="a5"/>
            </w:pPr>
            <w:r>
              <w:t>Человек на производстве.</w:t>
            </w:r>
            <w:r w:rsidR="00DB1C18">
              <w:t xml:space="preserve"> Встреча с представителем рабочей профессии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586B6179" w:rsidR="00B576E9" w:rsidRDefault="00B576E9">
            <w:pPr>
              <w:pStyle w:val="a5"/>
            </w:pPr>
            <w:r>
              <w:t>Почтовая связь в нашей стране.</w:t>
            </w:r>
            <w:r w:rsidR="00DB1C18">
              <w:t xml:space="preserve"> Почтальон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662115E8" w:rsidR="00B576E9" w:rsidRDefault="00DB1C18">
            <w:pPr>
              <w:pStyle w:val="a5"/>
            </w:pPr>
            <w:r>
              <w:t>На страже закона. Встреча с инспектором ОДН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1B3AE94D" w:rsidR="00B576E9" w:rsidRDefault="00B576E9">
            <w:pPr>
              <w:pStyle w:val="a5"/>
            </w:pPr>
            <w:r>
              <w:t>Зеленое богатство.</w:t>
            </w:r>
            <w:r w:rsidR="00232D03">
              <w:t xml:space="preserve"> Лесничий</w:t>
            </w:r>
          </w:p>
        </w:tc>
      </w:tr>
      <w:tr w:rsidR="00232D03" w14:paraId="2827CDB0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DDF4B" w14:textId="1A0A8FA3" w:rsidR="00232D03" w:rsidRDefault="00232D03">
            <w:pPr>
              <w:pStyle w:val="a5"/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E39E" w14:textId="0C1683BE" w:rsidR="00232D03" w:rsidRDefault="00232D03">
            <w:pPr>
              <w:pStyle w:val="a5"/>
            </w:pPr>
            <w:r>
              <w:t>МУП «Благоустройство» Сантехник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6F9C1030" w:rsidR="00B576E9" w:rsidRDefault="00232D03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6899B29C" w:rsidR="00B576E9" w:rsidRDefault="00B576E9" w:rsidP="00232D03">
            <w:pPr>
              <w:pStyle w:val="a5"/>
            </w:pPr>
            <w:r>
              <w:t xml:space="preserve">Когда на весах лекарства. Фармацевт. </w:t>
            </w:r>
            <w:r w:rsidR="00232D03">
              <w:t>Экскурсия</w:t>
            </w:r>
          </w:p>
        </w:tc>
      </w:tr>
      <w:tr w:rsidR="00232D03" w14:paraId="66BAE5E1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A53D8" w14:textId="356DF820" w:rsidR="00232D03" w:rsidRDefault="00232D03" w:rsidP="00232D03">
            <w:pPr>
              <w:pStyle w:val="a5"/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FE1B" w14:textId="338A7574" w:rsidR="00232D03" w:rsidRDefault="00232D03" w:rsidP="00232D03">
            <w:pPr>
              <w:pStyle w:val="a5"/>
            </w:pPr>
            <w:r>
              <w:t>Экскурсии на предприятия города и района (БЭМП, АО «РУСАЛ  Бокситогорск»)</w:t>
            </w:r>
          </w:p>
          <w:p w14:paraId="7D4F4FF2" w14:textId="2FB4D2AD" w:rsidR="00232D03" w:rsidRDefault="00232D03" w:rsidP="00232D03">
            <w:pPr>
              <w:pStyle w:val="a5"/>
            </w:pPr>
          </w:p>
        </w:tc>
      </w:tr>
      <w:tr w:rsidR="00DB1C18" w14:paraId="6CB64F05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37D70" w14:textId="39A37958" w:rsidR="00DB1C18" w:rsidRDefault="00232D03" w:rsidP="00232D03">
            <w:pPr>
              <w:pStyle w:val="a5"/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F712" w14:textId="5A1545D3" w:rsidR="00DB1C18" w:rsidRDefault="00DB1C18" w:rsidP="00B576E9">
            <w:pPr>
              <w:pStyle w:val="a5"/>
            </w:pPr>
            <w:r>
              <w:t>Профессиональные пробы на предприятиях города и района (общепит, БЭМП)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7EF8CF41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</w:t>
            </w:r>
            <w:r w:rsidR="00DB1C18">
              <w:rPr>
                <w:b/>
                <w:bCs/>
              </w:rPr>
              <w:t>-10 классы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596959A6" w:rsidR="00F64D96" w:rsidRDefault="00C539BF" w:rsidP="00DB1C18">
            <w:pPr>
              <w:pStyle w:val="a5"/>
            </w:pPr>
            <w:r>
              <w:t>Выпускники школы</w:t>
            </w:r>
            <w:r w:rsidR="00DB1C18">
              <w:t>. Профессионалы своего дела.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DB1C18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DB1C18" w:rsidRDefault="00DB1C18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1790C518" w:rsidR="00DB1C18" w:rsidRDefault="00DB1C18">
            <w:pPr>
              <w:pStyle w:val="a5"/>
            </w:pPr>
            <w:r>
              <w:t>Человек на производстве. Встреча с представителем рабочей профессии</w:t>
            </w:r>
          </w:p>
        </w:tc>
      </w:tr>
      <w:tr w:rsidR="00DB1C18" w14:paraId="2826CA0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8454B" w14:textId="33BC130D" w:rsidR="00DB1C18" w:rsidRDefault="00DB1C18">
            <w:pPr>
              <w:pStyle w:val="a5"/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4AA1" w14:textId="27E5DF38" w:rsidR="00DB1C18" w:rsidRDefault="00DB1C18">
            <w:pPr>
              <w:pStyle w:val="a5"/>
            </w:pPr>
            <w:r>
              <w:t>Почтовая связь в нашей стране. Почтальон</w:t>
            </w:r>
          </w:p>
        </w:tc>
      </w:tr>
      <w:tr w:rsidR="00DB1C18" w14:paraId="7ECAFCDD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248DB" w14:textId="5133B97B" w:rsidR="00DB1C18" w:rsidRDefault="00DB1C18">
            <w:pPr>
              <w:pStyle w:val="a5"/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E8C0" w14:textId="38B13558" w:rsidR="00DB1C18" w:rsidRDefault="00DB1C18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DB1C18" w14:paraId="58F419B5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572E0" w14:textId="485F8E45" w:rsidR="00DB1C18" w:rsidRDefault="00DB1C18" w:rsidP="00232D03">
            <w:pPr>
              <w:pStyle w:val="a5"/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E28D" w14:textId="01584E2F" w:rsidR="00DB1C18" w:rsidRDefault="00DB1C18">
            <w:pPr>
              <w:pStyle w:val="a5"/>
            </w:pPr>
            <w:r>
              <w:t>На страже закона. Встреча с инспектором ОДН</w:t>
            </w:r>
          </w:p>
        </w:tc>
      </w:tr>
      <w:tr w:rsidR="00DB1C18" w14:paraId="606F6904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1917C" w14:textId="14E1C27D" w:rsidR="00DB1C18" w:rsidRDefault="00DB1C18" w:rsidP="00232D03">
            <w:pPr>
              <w:pStyle w:val="a5"/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19A4" w14:textId="37E83978" w:rsidR="00DB1C18" w:rsidRDefault="00DB1C18">
            <w:pPr>
              <w:pStyle w:val="a5"/>
            </w:pPr>
            <w:r>
              <w:t>Профессиональные пробы на предприятиях города и района (общепит, БЭМП)</w:t>
            </w:r>
          </w:p>
        </w:tc>
      </w:tr>
      <w:tr w:rsidR="00DB1C18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6FD0997A" w:rsidR="00DB1C18" w:rsidRDefault="00DB1C18" w:rsidP="00232D03">
            <w:pPr>
              <w:pStyle w:val="a5"/>
              <w:ind w:firstLine="18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DB1C18" w:rsidRDefault="00DB1C18">
            <w:pPr>
              <w:pStyle w:val="a5"/>
            </w:pPr>
            <w:r>
              <w:t>Сотвори свое будущее. Проект</w:t>
            </w:r>
          </w:p>
        </w:tc>
      </w:tr>
      <w:tr w:rsidR="00DB1C18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08AC0820" w:rsidR="00DB1C18" w:rsidRDefault="00DB1C18" w:rsidP="00232D03">
            <w:pPr>
              <w:pStyle w:val="a5"/>
              <w:ind w:firstLine="180"/>
              <w:jc w:val="center"/>
            </w:pPr>
            <w:r>
              <w:rPr>
                <w:b/>
                <w:bCs/>
              </w:rPr>
              <w:t>1</w:t>
            </w:r>
            <w:r w:rsidR="00232D03"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DB1C18" w:rsidRDefault="00DB1C18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p w14:paraId="65728CCA" w14:textId="77777777" w:rsidR="00BF1373" w:rsidRDefault="00BF1373"/>
    <w:p w14:paraId="768FFE84" w14:textId="77777777" w:rsidR="00BF1373" w:rsidRDefault="00BF1373"/>
    <w:p w14:paraId="0D2405B1" w14:textId="77777777" w:rsidR="00BF1373" w:rsidRDefault="00BF1373"/>
    <w:p w14:paraId="39FB14F8" w14:textId="77777777" w:rsidR="00BF1373" w:rsidRDefault="00BF1373"/>
    <w:p w14:paraId="70603460" w14:textId="77777777" w:rsidR="00BF1373" w:rsidRDefault="00BF1373"/>
    <w:p w14:paraId="35C62F40" w14:textId="77777777" w:rsidR="00BF1373" w:rsidRDefault="00BF1373"/>
    <w:p w14:paraId="0F0F8524" w14:textId="77777777" w:rsidR="00BF1373" w:rsidRDefault="00BF1373"/>
    <w:p w14:paraId="61737637" w14:textId="77777777" w:rsidR="00BF1373" w:rsidRDefault="00BF1373"/>
    <w:p w14:paraId="645E39D8" w14:textId="77777777" w:rsidR="000E3D99" w:rsidRDefault="000E3D99" w:rsidP="006612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3D99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472DA" w14:textId="77777777" w:rsidR="005C6787" w:rsidRDefault="005C6787"/>
  </w:endnote>
  <w:endnote w:type="continuationSeparator" w:id="0">
    <w:p w14:paraId="79663923" w14:textId="77777777" w:rsidR="005C6787" w:rsidRDefault="005C6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9E944" w14:textId="77777777" w:rsidR="005C6787" w:rsidRDefault="005C6787"/>
  </w:footnote>
  <w:footnote w:type="continuationSeparator" w:id="0">
    <w:p w14:paraId="0FA2CB77" w14:textId="77777777" w:rsidR="005C6787" w:rsidRDefault="005C67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nsid w:val="79F50365"/>
    <w:multiLevelType w:val="hybridMultilevel"/>
    <w:tmpl w:val="278A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96"/>
    <w:rsid w:val="000E3D99"/>
    <w:rsid w:val="000F7BD0"/>
    <w:rsid w:val="00154389"/>
    <w:rsid w:val="001857D6"/>
    <w:rsid w:val="001E7B4B"/>
    <w:rsid w:val="00232D03"/>
    <w:rsid w:val="003A3E72"/>
    <w:rsid w:val="00442B9E"/>
    <w:rsid w:val="004574F4"/>
    <w:rsid w:val="005C6787"/>
    <w:rsid w:val="00661255"/>
    <w:rsid w:val="007C607E"/>
    <w:rsid w:val="00A04E97"/>
    <w:rsid w:val="00B576E9"/>
    <w:rsid w:val="00B86B01"/>
    <w:rsid w:val="00B9174B"/>
    <w:rsid w:val="00BF1373"/>
    <w:rsid w:val="00C539BF"/>
    <w:rsid w:val="00D90ED8"/>
    <w:rsid w:val="00DB1C18"/>
    <w:rsid w:val="00E0264A"/>
    <w:rsid w:val="00F64D96"/>
    <w:rsid w:val="00FD7C0A"/>
    <w:rsid w:val="00FE3039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>SPecialiST RePack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User</cp:lastModifiedBy>
  <cp:revision>2</cp:revision>
  <dcterms:created xsi:type="dcterms:W3CDTF">2024-10-16T08:39:00Z</dcterms:created>
  <dcterms:modified xsi:type="dcterms:W3CDTF">2024-10-16T08:39:00Z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